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AE804" w14:textId="294E0158" w:rsidR="007A4143" w:rsidRPr="000766E1" w:rsidRDefault="00D27FFA">
      <w:pPr>
        <w:pStyle w:val="Pealkiri"/>
      </w:pPr>
      <w:r w:rsidRPr="000766E1">
        <w:t xml:space="preserve">EESTI PÄRANDTOIT </w:t>
      </w:r>
      <w:bookmarkStart w:id="0" w:name="_GoBack"/>
      <w:bookmarkEnd w:id="0"/>
    </w:p>
    <w:p w14:paraId="5883A09E" w14:textId="35B7C22C" w:rsidR="00D27FFA" w:rsidRPr="000766E1" w:rsidRDefault="00D27FFA" w:rsidP="00D27FFA">
      <w:pPr>
        <w:pStyle w:val="Pealkiri1"/>
      </w:pPr>
      <w:r w:rsidRPr="000766E1">
        <w:t>Fookus: Peast sabani, loodushoidlik, hooajaline ja kohalik tooraine</w:t>
      </w:r>
      <w:r w:rsidRPr="000766E1">
        <w:br/>
        <w:t>Teemad: Liha kasutus tervikuna, piimatehnoloogia, metsikud taimed, säilitamine, kriisivalmidus, pärandkultuur</w:t>
      </w:r>
      <w:r w:rsidRPr="000766E1">
        <w:br/>
        <w:t>Eesmärk: Tõsta jätkusuutlikku toiduteadlikkust ja oskusi kriisideks valmistumisel läbi Eesti pärandtoidu tundmise ja praktilise valmistamise</w:t>
      </w:r>
      <w:r w:rsidRPr="000766E1">
        <w:br/>
        <w:t xml:space="preserve">Õppevorm: Kord kuus 3 </w:t>
      </w:r>
      <w:proofErr w:type="spellStart"/>
      <w:r w:rsidRPr="000766E1">
        <w:t>päeva</w:t>
      </w:r>
      <w:proofErr w:type="spellEnd"/>
      <w:r w:rsidRPr="000766E1">
        <w:t xml:space="preserve"> </w:t>
      </w:r>
      <w:proofErr w:type="spellStart"/>
      <w:r w:rsidRPr="000766E1">
        <w:t>järjest</w:t>
      </w:r>
      <w:proofErr w:type="spellEnd"/>
      <w:r w:rsidRPr="000766E1">
        <w:t xml:space="preserve">, </w:t>
      </w:r>
      <w:proofErr w:type="spellStart"/>
      <w:r w:rsidR="000766E1" w:rsidRPr="000766E1">
        <w:t>reedest</w:t>
      </w:r>
      <w:proofErr w:type="spellEnd"/>
      <w:r w:rsidR="000766E1" w:rsidRPr="000766E1">
        <w:t xml:space="preserve"> </w:t>
      </w:r>
      <w:proofErr w:type="spellStart"/>
      <w:r w:rsidR="000766E1" w:rsidRPr="000766E1">
        <w:t>pühapäevani</w:t>
      </w:r>
      <w:proofErr w:type="spellEnd"/>
      <w:r w:rsidRPr="000766E1">
        <w:t xml:space="preserve">, </w:t>
      </w:r>
      <w:proofErr w:type="spellStart"/>
      <w:r w:rsidRPr="000766E1">
        <w:t>koosneb</w:t>
      </w:r>
      <w:proofErr w:type="spellEnd"/>
      <w:r w:rsidRPr="000766E1">
        <w:t xml:space="preserve"> </w:t>
      </w:r>
      <w:proofErr w:type="spellStart"/>
      <w:r w:rsidRPr="000766E1">
        <w:t>loengutest</w:t>
      </w:r>
      <w:proofErr w:type="spellEnd"/>
      <w:r w:rsidRPr="000766E1">
        <w:t xml:space="preserve">, </w:t>
      </w:r>
      <w:proofErr w:type="spellStart"/>
      <w:r w:rsidRPr="000766E1">
        <w:t>töötubadest</w:t>
      </w:r>
      <w:proofErr w:type="spellEnd"/>
      <w:r w:rsidRPr="000766E1">
        <w:t xml:space="preserve"> ja looduses viibimisest.</w:t>
      </w:r>
      <w:r w:rsidRPr="000766E1">
        <w:br/>
      </w:r>
      <w:proofErr w:type="spellStart"/>
      <w:r w:rsidRPr="000766E1">
        <w:t>Kursuse</w:t>
      </w:r>
      <w:proofErr w:type="spellEnd"/>
      <w:r w:rsidRPr="000766E1">
        <w:t xml:space="preserve"> </w:t>
      </w:r>
      <w:proofErr w:type="spellStart"/>
      <w:r w:rsidRPr="000766E1">
        <w:t>eesmärgid</w:t>
      </w:r>
      <w:proofErr w:type="spellEnd"/>
    </w:p>
    <w:p w14:paraId="4CB5ABF5" w14:textId="77777777" w:rsidR="007A4143" w:rsidRPr="000766E1" w:rsidRDefault="00D27FFA" w:rsidP="00D27FFA">
      <w:r w:rsidRPr="000766E1">
        <w:t xml:space="preserve">• Anda </w:t>
      </w:r>
      <w:proofErr w:type="spellStart"/>
      <w:r w:rsidRPr="000766E1">
        <w:t>oskused</w:t>
      </w:r>
      <w:proofErr w:type="spellEnd"/>
      <w:r w:rsidRPr="000766E1">
        <w:t xml:space="preserve"> </w:t>
      </w:r>
      <w:proofErr w:type="spellStart"/>
      <w:r w:rsidRPr="000766E1">
        <w:t>valmistada</w:t>
      </w:r>
      <w:proofErr w:type="spellEnd"/>
      <w:r w:rsidRPr="000766E1">
        <w:t xml:space="preserve"> </w:t>
      </w:r>
      <w:proofErr w:type="spellStart"/>
      <w:r w:rsidRPr="000766E1">
        <w:t>toitu</w:t>
      </w:r>
      <w:proofErr w:type="spellEnd"/>
      <w:r w:rsidRPr="000766E1">
        <w:t xml:space="preserve"> </w:t>
      </w:r>
      <w:proofErr w:type="spellStart"/>
      <w:r w:rsidRPr="000766E1">
        <w:t>nullist</w:t>
      </w:r>
      <w:proofErr w:type="spellEnd"/>
      <w:r w:rsidRPr="000766E1">
        <w:t xml:space="preserve"> </w:t>
      </w:r>
      <w:proofErr w:type="spellStart"/>
      <w:r w:rsidRPr="000766E1">
        <w:t>loodusandide</w:t>
      </w:r>
      <w:proofErr w:type="spellEnd"/>
      <w:r w:rsidRPr="000766E1">
        <w:t xml:space="preserve"> ja </w:t>
      </w:r>
      <w:proofErr w:type="spellStart"/>
      <w:r w:rsidRPr="000766E1">
        <w:t>toidujääkideta</w:t>
      </w:r>
      <w:proofErr w:type="spellEnd"/>
      <w:r w:rsidRPr="000766E1">
        <w:br/>
        <w:t xml:space="preserve">• </w:t>
      </w:r>
      <w:proofErr w:type="spellStart"/>
      <w:r w:rsidRPr="000766E1">
        <w:t>Tõsta</w:t>
      </w:r>
      <w:proofErr w:type="spellEnd"/>
      <w:r w:rsidRPr="000766E1">
        <w:t xml:space="preserve"> </w:t>
      </w:r>
      <w:proofErr w:type="spellStart"/>
      <w:r w:rsidRPr="000766E1">
        <w:t>teadlikkust</w:t>
      </w:r>
      <w:proofErr w:type="spellEnd"/>
      <w:r w:rsidRPr="000766E1">
        <w:t xml:space="preserve"> </w:t>
      </w:r>
      <w:proofErr w:type="spellStart"/>
      <w:r w:rsidRPr="000766E1">
        <w:t>pärandkultuurist</w:t>
      </w:r>
      <w:proofErr w:type="spellEnd"/>
      <w:r w:rsidRPr="000766E1">
        <w:t xml:space="preserve"> ja </w:t>
      </w:r>
      <w:proofErr w:type="spellStart"/>
      <w:r w:rsidRPr="000766E1">
        <w:t>toiduga</w:t>
      </w:r>
      <w:proofErr w:type="spellEnd"/>
      <w:r w:rsidRPr="000766E1">
        <w:t xml:space="preserve"> </w:t>
      </w:r>
      <w:proofErr w:type="spellStart"/>
      <w:r w:rsidRPr="000766E1">
        <w:t>seotud</w:t>
      </w:r>
      <w:proofErr w:type="spellEnd"/>
      <w:r w:rsidRPr="000766E1">
        <w:t xml:space="preserve"> </w:t>
      </w:r>
      <w:proofErr w:type="spellStart"/>
      <w:r w:rsidRPr="000766E1">
        <w:t>kommetest</w:t>
      </w:r>
      <w:proofErr w:type="spellEnd"/>
      <w:r w:rsidRPr="000766E1">
        <w:br/>
        <w:t xml:space="preserve">• </w:t>
      </w:r>
      <w:proofErr w:type="spellStart"/>
      <w:r w:rsidRPr="000766E1">
        <w:t>Arendada</w:t>
      </w:r>
      <w:proofErr w:type="spellEnd"/>
      <w:r w:rsidRPr="000766E1">
        <w:t xml:space="preserve"> </w:t>
      </w:r>
      <w:proofErr w:type="spellStart"/>
      <w:r w:rsidRPr="000766E1">
        <w:t>kriisivalmidust</w:t>
      </w:r>
      <w:proofErr w:type="spellEnd"/>
      <w:r w:rsidRPr="000766E1">
        <w:t xml:space="preserve">: </w:t>
      </w:r>
      <w:proofErr w:type="spellStart"/>
      <w:r w:rsidRPr="000766E1">
        <w:t>iseseisev</w:t>
      </w:r>
      <w:proofErr w:type="spellEnd"/>
      <w:r w:rsidRPr="000766E1">
        <w:t xml:space="preserve"> </w:t>
      </w:r>
      <w:proofErr w:type="spellStart"/>
      <w:r w:rsidRPr="000766E1">
        <w:t>toiduvalmistamine</w:t>
      </w:r>
      <w:proofErr w:type="spellEnd"/>
      <w:r w:rsidRPr="000766E1">
        <w:t xml:space="preserve">, </w:t>
      </w:r>
      <w:proofErr w:type="spellStart"/>
      <w:r w:rsidRPr="000766E1">
        <w:t>säilitamine</w:t>
      </w:r>
      <w:proofErr w:type="spellEnd"/>
      <w:r w:rsidRPr="000766E1">
        <w:t xml:space="preserve">, </w:t>
      </w:r>
      <w:proofErr w:type="spellStart"/>
      <w:r w:rsidRPr="000766E1">
        <w:t>säilimine</w:t>
      </w:r>
      <w:proofErr w:type="spellEnd"/>
      <w:r w:rsidRPr="000766E1">
        <w:br/>
        <w:t xml:space="preserve">• </w:t>
      </w:r>
      <w:proofErr w:type="spellStart"/>
      <w:r w:rsidRPr="000766E1">
        <w:t>Tugevdada</w:t>
      </w:r>
      <w:proofErr w:type="spellEnd"/>
      <w:r w:rsidRPr="000766E1">
        <w:t xml:space="preserve"> </w:t>
      </w:r>
      <w:proofErr w:type="spellStart"/>
      <w:r w:rsidRPr="000766E1">
        <w:t>sidet</w:t>
      </w:r>
      <w:proofErr w:type="spellEnd"/>
      <w:r w:rsidRPr="000766E1">
        <w:t xml:space="preserve"> </w:t>
      </w:r>
      <w:proofErr w:type="spellStart"/>
      <w:r w:rsidRPr="000766E1">
        <w:t>loodusega</w:t>
      </w:r>
      <w:proofErr w:type="spellEnd"/>
      <w:r w:rsidRPr="000766E1">
        <w:t xml:space="preserve">: </w:t>
      </w:r>
      <w:proofErr w:type="spellStart"/>
      <w:r w:rsidRPr="000766E1">
        <w:t>taimede</w:t>
      </w:r>
      <w:proofErr w:type="spellEnd"/>
      <w:r w:rsidRPr="000766E1">
        <w:t xml:space="preserve">, </w:t>
      </w:r>
      <w:proofErr w:type="spellStart"/>
      <w:r w:rsidRPr="000766E1">
        <w:t>loomade</w:t>
      </w:r>
      <w:proofErr w:type="spellEnd"/>
      <w:r w:rsidRPr="000766E1">
        <w:t xml:space="preserve"> ja </w:t>
      </w:r>
      <w:proofErr w:type="spellStart"/>
      <w:r w:rsidRPr="000766E1">
        <w:t>aastaaegade</w:t>
      </w:r>
      <w:proofErr w:type="spellEnd"/>
      <w:r w:rsidRPr="000766E1">
        <w:t xml:space="preserve"> </w:t>
      </w:r>
      <w:proofErr w:type="spellStart"/>
      <w:r w:rsidRPr="000766E1">
        <w:t>tunnetus</w:t>
      </w:r>
      <w:proofErr w:type="spellEnd"/>
      <w:r w:rsidRPr="000766E1">
        <w:br/>
        <w:t xml:space="preserve">• </w:t>
      </w:r>
      <w:proofErr w:type="spellStart"/>
      <w:r w:rsidRPr="000766E1">
        <w:t>Lõimida</w:t>
      </w:r>
      <w:proofErr w:type="spellEnd"/>
      <w:r w:rsidRPr="000766E1">
        <w:t xml:space="preserve"> </w:t>
      </w:r>
      <w:proofErr w:type="spellStart"/>
      <w:r w:rsidRPr="000766E1">
        <w:t>vanu</w:t>
      </w:r>
      <w:proofErr w:type="spellEnd"/>
      <w:r w:rsidRPr="000766E1">
        <w:t xml:space="preserve"> </w:t>
      </w:r>
      <w:proofErr w:type="spellStart"/>
      <w:r w:rsidRPr="000766E1">
        <w:t>teadmisi</w:t>
      </w:r>
      <w:proofErr w:type="spellEnd"/>
      <w:r w:rsidRPr="000766E1">
        <w:t xml:space="preserve"> </w:t>
      </w:r>
      <w:proofErr w:type="spellStart"/>
      <w:r w:rsidRPr="000766E1">
        <w:t>tänapäevaste</w:t>
      </w:r>
      <w:proofErr w:type="spellEnd"/>
      <w:r w:rsidRPr="000766E1">
        <w:t xml:space="preserve"> </w:t>
      </w:r>
      <w:proofErr w:type="spellStart"/>
      <w:r w:rsidRPr="000766E1">
        <w:t>väärtustega</w:t>
      </w:r>
      <w:proofErr w:type="spellEnd"/>
      <w:r w:rsidRPr="000766E1">
        <w:t xml:space="preserve">: </w:t>
      </w:r>
      <w:proofErr w:type="spellStart"/>
      <w:r w:rsidRPr="000766E1">
        <w:t>eetika</w:t>
      </w:r>
      <w:proofErr w:type="spellEnd"/>
      <w:r w:rsidRPr="000766E1">
        <w:t xml:space="preserve">, </w:t>
      </w:r>
      <w:proofErr w:type="spellStart"/>
      <w:r w:rsidRPr="000766E1">
        <w:t>keskkond</w:t>
      </w:r>
      <w:proofErr w:type="spellEnd"/>
      <w:r w:rsidRPr="000766E1">
        <w:t xml:space="preserve">, </w:t>
      </w:r>
      <w:proofErr w:type="spellStart"/>
      <w:r w:rsidRPr="000766E1">
        <w:t>toidujulgeolek</w:t>
      </w:r>
      <w:proofErr w:type="spellEnd"/>
    </w:p>
    <w:p w14:paraId="7092B8AF" w14:textId="28DF7C40" w:rsidR="00036168" w:rsidRPr="000766E1" w:rsidRDefault="007A64BE" w:rsidP="00036168">
      <w:pPr>
        <w:pStyle w:val="Pealkiri1"/>
        <w:rPr>
          <w:color w:val="4F81BD" w:themeColor="accent1"/>
        </w:rPr>
      </w:pPr>
      <w:r w:rsidRPr="000766E1">
        <w:rPr>
          <w:color w:val="4F81BD" w:themeColor="accent1"/>
        </w:rPr>
        <w:t>November 21.-23</w:t>
      </w:r>
      <w:r w:rsidR="00D27FFA" w:rsidRPr="000766E1">
        <w:rPr>
          <w:color w:val="4F81BD" w:themeColor="accent1"/>
        </w:rPr>
        <w:t xml:space="preserve">: </w:t>
      </w:r>
      <w:proofErr w:type="spellStart"/>
      <w:r w:rsidR="00036168" w:rsidRPr="000766E1">
        <w:rPr>
          <w:color w:val="4F81BD" w:themeColor="accent1"/>
        </w:rPr>
        <w:t>Peast</w:t>
      </w:r>
      <w:proofErr w:type="spellEnd"/>
      <w:r w:rsidR="00036168" w:rsidRPr="000766E1">
        <w:rPr>
          <w:color w:val="4F81BD" w:themeColor="accent1"/>
        </w:rPr>
        <w:t xml:space="preserve"> </w:t>
      </w:r>
      <w:proofErr w:type="spellStart"/>
      <w:r w:rsidR="00036168" w:rsidRPr="000766E1">
        <w:rPr>
          <w:color w:val="4F81BD" w:themeColor="accent1"/>
        </w:rPr>
        <w:t>sabani</w:t>
      </w:r>
      <w:proofErr w:type="spellEnd"/>
      <w:r w:rsidR="00036168" w:rsidRPr="000766E1">
        <w:rPr>
          <w:color w:val="4F81BD" w:themeColor="accent1"/>
        </w:rPr>
        <w:t xml:space="preserve"> </w:t>
      </w:r>
      <w:r w:rsidR="003863A3" w:rsidRPr="000766E1">
        <w:rPr>
          <w:color w:val="4F81BD" w:themeColor="accent1"/>
        </w:rPr>
        <w:t>–</w:t>
      </w:r>
      <w:r w:rsidR="00036168" w:rsidRPr="000766E1">
        <w:rPr>
          <w:color w:val="4F81BD" w:themeColor="accent1"/>
        </w:rPr>
        <w:t xml:space="preserve"> </w:t>
      </w:r>
      <w:proofErr w:type="spellStart"/>
      <w:r w:rsidR="00036168" w:rsidRPr="000766E1">
        <w:rPr>
          <w:color w:val="4F81BD" w:themeColor="accent1"/>
        </w:rPr>
        <w:t>siga</w:t>
      </w:r>
      <w:proofErr w:type="spellEnd"/>
      <w:r w:rsidR="003863A3" w:rsidRPr="000766E1">
        <w:rPr>
          <w:color w:val="4F81BD" w:themeColor="accent1"/>
        </w:rPr>
        <w:t xml:space="preserve"> – </w:t>
      </w:r>
      <w:proofErr w:type="spellStart"/>
      <w:r w:rsidR="003863A3" w:rsidRPr="000766E1">
        <w:rPr>
          <w:color w:val="4F81BD" w:themeColor="accent1"/>
        </w:rPr>
        <w:t>kokkadel</w:t>
      </w:r>
      <w:proofErr w:type="spellEnd"/>
      <w:r w:rsidR="003863A3" w:rsidRPr="000766E1">
        <w:rPr>
          <w:color w:val="4F81BD" w:themeColor="accent1"/>
        </w:rPr>
        <w:t xml:space="preserve"> </w:t>
      </w:r>
      <w:proofErr w:type="spellStart"/>
      <w:r w:rsidR="003863A3" w:rsidRPr="000766E1">
        <w:rPr>
          <w:color w:val="4F81BD" w:themeColor="accent1"/>
        </w:rPr>
        <w:t>sess</w:t>
      </w:r>
      <w:proofErr w:type="spellEnd"/>
    </w:p>
    <w:p w14:paraId="47C3F3E1" w14:textId="77777777" w:rsidR="007A64BE" w:rsidRPr="000766E1" w:rsidRDefault="007A64BE" w:rsidP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Sealiha</w:t>
      </w:r>
      <w:proofErr w:type="spellEnd"/>
      <w:r w:rsidRPr="000766E1">
        <w:t xml:space="preserve"> </w:t>
      </w:r>
      <w:proofErr w:type="spellStart"/>
      <w:r w:rsidRPr="000766E1">
        <w:t>täielik</w:t>
      </w:r>
      <w:proofErr w:type="spellEnd"/>
      <w:r w:rsidRPr="000766E1">
        <w:t xml:space="preserve"> </w:t>
      </w:r>
      <w:proofErr w:type="spellStart"/>
      <w:r w:rsidRPr="000766E1">
        <w:t>ärakasutamine</w:t>
      </w:r>
      <w:proofErr w:type="spellEnd"/>
      <w:r w:rsidRPr="000766E1">
        <w:t xml:space="preserve">: pea, </w:t>
      </w:r>
      <w:proofErr w:type="spellStart"/>
      <w:r w:rsidRPr="000766E1">
        <w:t>veri</w:t>
      </w:r>
      <w:proofErr w:type="spellEnd"/>
      <w:r w:rsidRPr="000766E1">
        <w:t xml:space="preserve">, </w:t>
      </w:r>
      <w:proofErr w:type="spellStart"/>
      <w:r w:rsidRPr="000766E1">
        <w:t>kõrvad</w:t>
      </w:r>
      <w:proofErr w:type="spellEnd"/>
      <w:r w:rsidRPr="000766E1">
        <w:t xml:space="preserve">, </w:t>
      </w:r>
      <w:proofErr w:type="spellStart"/>
      <w:r w:rsidRPr="000766E1">
        <w:t>sisikond</w:t>
      </w:r>
      <w:proofErr w:type="spellEnd"/>
      <w:r w:rsidRPr="000766E1">
        <w:t xml:space="preserve">, </w:t>
      </w:r>
      <w:proofErr w:type="spellStart"/>
      <w:r w:rsidRPr="000766E1">
        <w:t>rasv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Verivorst</w:t>
      </w:r>
      <w:proofErr w:type="spellEnd"/>
      <w:r w:rsidRPr="000766E1">
        <w:t xml:space="preserve">, </w:t>
      </w:r>
      <w:proofErr w:type="spellStart"/>
      <w:r w:rsidRPr="000766E1">
        <w:t>süldikeetmine</w:t>
      </w:r>
      <w:proofErr w:type="spellEnd"/>
      <w:r w:rsidRPr="000766E1">
        <w:t xml:space="preserve">, </w:t>
      </w:r>
      <w:proofErr w:type="spellStart"/>
      <w:r w:rsidRPr="000766E1">
        <w:t>seasapikaste</w:t>
      </w:r>
      <w:proofErr w:type="spellEnd"/>
      <w:r w:rsidRPr="000766E1">
        <w:t xml:space="preserve">, </w:t>
      </w:r>
      <w:proofErr w:type="spellStart"/>
      <w:r w:rsidRPr="000766E1">
        <w:t>ribihautis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Loomade</w:t>
      </w:r>
      <w:proofErr w:type="spellEnd"/>
      <w:r w:rsidRPr="000766E1">
        <w:t xml:space="preserve"> </w:t>
      </w:r>
      <w:proofErr w:type="spellStart"/>
      <w:r w:rsidRPr="000766E1">
        <w:t>austamine</w:t>
      </w:r>
      <w:proofErr w:type="spellEnd"/>
      <w:r w:rsidRPr="000766E1">
        <w:t xml:space="preserve">, </w:t>
      </w:r>
      <w:proofErr w:type="spellStart"/>
      <w:r w:rsidRPr="000766E1">
        <w:t>ringmajanduslik</w:t>
      </w:r>
      <w:proofErr w:type="spellEnd"/>
      <w:r w:rsidRPr="000766E1">
        <w:t xml:space="preserve"> </w:t>
      </w:r>
      <w:proofErr w:type="spellStart"/>
      <w:r w:rsidRPr="000766E1">
        <w:t>mõtlemine</w:t>
      </w:r>
      <w:proofErr w:type="spellEnd"/>
    </w:p>
    <w:p w14:paraId="436FE491" w14:textId="77777777" w:rsidR="00D27FFA" w:rsidRPr="000766E1" w:rsidRDefault="007A64BE" w:rsidP="00D27FFA">
      <w:pPr>
        <w:pStyle w:val="Pealkiri2"/>
      </w:pPr>
      <w:proofErr w:type="spellStart"/>
      <w:r w:rsidRPr="000766E1">
        <w:t>Jaanuar</w:t>
      </w:r>
      <w:proofErr w:type="spellEnd"/>
      <w:r w:rsidRPr="000766E1">
        <w:t xml:space="preserve"> 23-25</w:t>
      </w:r>
      <w:r w:rsidR="00D27FFA" w:rsidRPr="000766E1">
        <w:t xml:space="preserve">: </w:t>
      </w:r>
      <w:proofErr w:type="spellStart"/>
      <w:r w:rsidR="00D27FFA" w:rsidRPr="000766E1">
        <w:t>Aedviljad</w:t>
      </w:r>
      <w:proofErr w:type="spellEnd"/>
      <w:r w:rsidR="00D27FFA" w:rsidRPr="000766E1">
        <w:t xml:space="preserve">, </w:t>
      </w:r>
      <w:proofErr w:type="spellStart"/>
      <w:r w:rsidR="00D27FFA" w:rsidRPr="000766E1">
        <w:t>juured</w:t>
      </w:r>
      <w:proofErr w:type="spellEnd"/>
      <w:r w:rsidR="00D27FFA" w:rsidRPr="000766E1">
        <w:t xml:space="preserve"> ja </w:t>
      </w:r>
      <w:proofErr w:type="spellStart"/>
      <w:r w:rsidR="00D27FFA" w:rsidRPr="000766E1">
        <w:t>varud</w:t>
      </w:r>
      <w:proofErr w:type="spellEnd"/>
    </w:p>
    <w:p w14:paraId="36A062BF" w14:textId="77777777" w:rsidR="007A64BE" w:rsidRPr="000766E1" w:rsidRDefault="00D27FFA" w:rsidP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Kõrvits</w:t>
      </w:r>
      <w:proofErr w:type="spellEnd"/>
      <w:r w:rsidRPr="000766E1">
        <w:t xml:space="preserve">, </w:t>
      </w:r>
      <w:proofErr w:type="spellStart"/>
      <w:r w:rsidRPr="000766E1">
        <w:t>porgand</w:t>
      </w:r>
      <w:proofErr w:type="spellEnd"/>
      <w:r w:rsidRPr="000766E1">
        <w:t xml:space="preserve">, </w:t>
      </w:r>
      <w:proofErr w:type="spellStart"/>
      <w:r w:rsidRPr="000766E1">
        <w:t>kaalikas</w:t>
      </w:r>
      <w:proofErr w:type="spellEnd"/>
      <w:r w:rsidRPr="000766E1">
        <w:t xml:space="preserve">, </w:t>
      </w:r>
      <w:proofErr w:type="spellStart"/>
      <w:r w:rsidRPr="000766E1">
        <w:t>sibul</w:t>
      </w:r>
      <w:proofErr w:type="spellEnd"/>
      <w:r w:rsidRPr="000766E1">
        <w:t xml:space="preserve"> – </w:t>
      </w:r>
      <w:proofErr w:type="spellStart"/>
      <w:r w:rsidRPr="000766E1">
        <w:t>vanad</w:t>
      </w:r>
      <w:proofErr w:type="spellEnd"/>
      <w:r w:rsidRPr="000766E1">
        <w:t xml:space="preserve"> sordid</w:t>
      </w:r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Köögiviljapirukas</w:t>
      </w:r>
      <w:proofErr w:type="spellEnd"/>
      <w:r w:rsidRPr="000766E1">
        <w:t xml:space="preserve">, </w:t>
      </w:r>
      <w:proofErr w:type="spellStart"/>
      <w:r w:rsidRPr="000766E1">
        <w:t>juurviljalased</w:t>
      </w:r>
      <w:proofErr w:type="spellEnd"/>
      <w:r w:rsidRPr="000766E1">
        <w:t xml:space="preserve">, </w:t>
      </w:r>
      <w:proofErr w:type="spellStart"/>
      <w:r w:rsidRPr="000766E1">
        <w:t>kõrvitsasalat</w:t>
      </w:r>
      <w:proofErr w:type="spellEnd"/>
      <w:r w:rsidRPr="000766E1">
        <w:br/>
      </w:r>
      <w:proofErr w:type="spellStart"/>
      <w:r w:rsidRPr="000766E1">
        <w:t>Taimed</w:t>
      </w:r>
      <w:proofErr w:type="spellEnd"/>
      <w:r w:rsidRPr="000766E1">
        <w:t xml:space="preserve">: </w:t>
      </w:r>
      <w:proofErr w:type="spellStart"/>
      <w:r w:rsidRPr="000766E1">
        <w:t>Aed-liivatee</w:t>
      </w:r>
      <w:proofErr w:type="spellEnd"/>
      <w:r w:rsidRPr="000766E1">
        <w:t xml:space="preserve">, seller, </w:t>
      </w:r>
      <w:proofErr w:type="spellStart"/>
      <w:r w:rsidRPr="000766E1">
        <w:t>piparrohi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Aia</w:t>
      </w:r>
      <w:proofErr w:type="spellEnd"/>
      <w:r w:rsidRPr="000766E1">
        <w:t xml:space="preserve"> </w:t>
      </w:r>
      <w:proofErr w:type="spellStart"/>
      <w:r w:rsidRPr="000766E1">
        <w:t>pidamine</w:t>
      </w:r>
      <w:proofErr w:type="spellEnd"/>
      <w:r w:rsidRPr="000766E1">
        <w:t xml:space="preserve"> </w:t>
      </w:r>
      <w:proofErr w:type="spellStart"/>
      <w:r w:rsidRPr="000766E1">
        <w:t>linnas</w:t>
      </w:r>
      <w:proofErr w:type="spellEnd"/>
      <w:r w:rsidRPr="000766E1">
        <w:t xml:space="preserve"> ja </w:t>
      </w:r>
      <w:proofErr w:type="spellStart"/>
      <w:r w:rsidRPr="000766E1">
        <w:t>kogukonnas</w:t>
      </w:r>
      <w:proofErr w:type="spellEnd"/>
      <w:r w:rsidR="007A64BE" w:rsidRPr="000766E1">
        <w:t xml:space="preserve"> </w:t>
      </w:r>
    </w:p>
    <w:p w14:paraId="41F90B95" w14:textId="77777777" w:rsidR="007A64BE" w:rsidRPr="000766E1" w:rsidRDefault="007A64BE" w:rsidP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Marjad</w:t>
      </w:r>
      <w:proofErr w:type="spellEnd"/>
      <w:r w:rsidRPr="000766E1">
        <w:t xml:space="preserve">, </w:t>
      </w:r>
      <w:proofErr w:type="spellStart"/>
      <w:r w:rsidRPr="000766E1">
        <w:t>seened</w:t>
      </w:r>
      <w:proofErr w:type="spellEnd"/>
      <w:r w:rsidRPr="000766E1">
        <w:t xml:space="preserve">, </w:t>
      </w:r>
      <w:proofErr w:type="spellStart"/>
      <w:r w:rsidRPr="000766E1">
        <w:t>köögiviljad</w:t>
      </w:r>
      <w:proofErr w:type="spellEnd"/>
      <w:r w:rsidRPr="000766E1">
        <w:t xml:space="preserve"> – </w:t>
      </w:r>
      <w:proofErr w:type="spellStart"/>
      <w:r w:rsidRPr="000766E1">
        <w:t>keetmine</w:t>
      </w:r>
      <w:proofErr w:type="spellEnd"/>
      <w:r w:rsidRPr="000766E1">
        <w:t xml:space="preserve">, </w:t>
      </w:r>
      <w:proofErr w:type="spellStart"/>
      <w:r w:rsidRPr="000766E1">
        <w:t>kuivatamine</w:t>
      </w:r>
      <w:proofErr w:type="spellEnd"/>
      <w:r w:rsidRPr="000766E1">
        <w:t xml:space="preserve">, </w:t>
      </w:r>
      <w:proofErr w:type="spellStart"/>
      <w:r w:rsidRPr="000766E1">
        <w:t>kääritamine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Hapukurk</w:t>
      </w:r>
      <w:proofErr w:type="spellEnd"/>
      <w:r w:rsidRPr="000766E1">
        <w:t xml:space="preserve">, </w:t>
      </w:r>
      <w:proofErr w:type="spellStart"/>
      <w:r w:rsidRPr="000766E1">
        <w:t>soolaseened</w:t>
      </w:r>
      <w:proofErr w:type="spellEnd"/>
      <w:r w:rsidRPr="000766E1">
        <w:t xml:space="preserve">, </w:t>
      </w:r>
      <w:proofErr w:type="spellStart"/>
      <w:r w:rsidRPr="000766E1">
        <w:t>moosid</w:t>
      </w:r>
      <w:proofErr w:type="spellEnd"/>
      <w:r w:rsidRPr="000766E1">
        <w:t xml:space="preserve"> </w:t>
      </w:r>
      <w:proofErr w:type="spellStart"/>
      <w:r w:rsidRPr="000766E1">
        <w:t>ilma</w:t>
      </w:r>
      <w:proofErr w:type="spellEnd"/>
      <w:r w:rsidRPr="000766E1">
        <w:t xml:space="preserve"> </w:t>
      </w:r>
      <w:proofErr w:type="spellStart"/>
      <w:r w:rsidRPr="000766E1">
        <w:t>suhkruta</w:t>
      </w:r>
      <w:proofErr w:type="spellEnd"/>
      <w:r w:rsidRPr="000766E1">
        <w:br/>
      </w:r>
      <w:proofErr w:type="spellStart"/>
      <w:r w:rsidRPr="000766E1">
        <w:t>Taimed</w:t>
      </w:r>
      <w:proofErr w:type="spellEnd"/>
      <w:r w:rsidRPr="000766E1">
        <w:t xml:space="preserve">: </w:t>
      </w:r>
      <w:proofErr w:type="spellStart"/>
      <w:r w:rsidRPr="000766E1">
        <w:t>Mägisibul</w:t>
      </w:r>
      <w:proofErr w:type="spellEnd"/>
      <w:r w:rsidRPr="000766E1">
        <w:t xml:space="preserve">, </w:t>
      </w:r>
      <w:proofErr w:type="spellStart"/>
      <w:r w:rsidRPr="000766E1">
        <w:t>meliss</w:t>
      </w:r>
      <w:proofErr w:type="spellEnd"/>
      <w:r w:rsidRPr="000766E1">
        <w:t xml:space="preserve">, </w:t>
      </w:r>
      <w:proofErr w:type="spellStart"/>
      <w:r w:rsidRPr="000766E1">
        <w:t>piparmünt</w:t>
      </w:r>
      <w:proofErr w:type="spellEnd"/>
      <w:r w:rsidRPr="000766E1">
        <w:t xml:space="preserve"> </w:t>
      </w:r>
      <w:proofErr w:type="spellStart"/>
      <w:r w:rsidRPr="000766E1">
        <w:t>raviks</w:t>
      </w:r>
      <w:proofErr w:type="spellEnd"/>
      <w:r w:rsidRPr="000766E1">
        <w:t xml:space="preserve"> ja </w:t>
      </w:r>
      <w:proofErr w:type="spellStart"/>
      <w:r w:rsidRPr="000766E1">
        <w:t>maitsestamiseks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Suhkru</w:t>
      </w:r>
      <w:proofErr w:type="spellEnd"/>
      <w:r w:rsidRPr="000766E1">
        <w:t xml:space="preserve"> </w:t>
      </w:r>
      <w:proofErr w:type="spellStart"/>
      <w:r w:rsidRPr="000766E1">
        <w:t>kättesaadavus</w:t>
      </w:r>
      <w:proofErr w:type="spellEnd"/>
      <w:r w:rsidRPr="000766E1">
        <w:t xml:space="preserve"> </w:t>
      </w:r>
      <w:proofErr w:type="spellStart"/>
      <w:r w:rsidRPr="000766E1">
        <w:t>kriisis</w:t>
      </w:r>
      <w:proofErr w:type="spellEnd"/>
      <w:r w:rsidRPr="000766E1">
        <w:t xml:space="preserve">, </w:t>
      </w:r>
      <w:proofErr w:type="spellStart"/>
      <w:r w:rsidRPr="000766E1">
        <w:t>alternatiivid</w:t>
      </w:r>
      <w:proofErr w:type="spellEnd"/>
    </w:p>
    <w:p w14:paraId="0A3E36F0" w14:textId="77777777" w:rsidR="00D27FFA" w:rsidRPr="000766E1" w:rsidRDefault="00D27FFA" w:rsidP="00D27FFA"/>
    <w:p w14:paraId="0FCE4692" w14:textId="77777777" w:rsidR="00D27FFA" w:rsidRPr="000766E1" w:rsidRDefault="007A64BE" w:rsidP="00D27FFA">
      <w:pPr>
        <w:pStyle w:val="Pealkiri2"/>
      </w:pPr>
      <w:proofErr w:type="spellStart"/>
      <w:r w:rsidRPr="000766E1">
        <w:t>Veebruar</w:t>
      </w:r>
      <w:proofErr w:type="spellEnd"/>
      <w:r w:rsidRPr="000766E1">
        <w:t xml:space="preserve"> 6-8</w:t>
      </w:r>
      <w:r w:rsidR="00D27FFA" w:rsidRPr="000766E1">
        <w:t xml:space="preserve">: </w:t>
      </w:r>
      <w:proofErr w:type="spellStart"/>
      <w:r w:rsidR="00D27FFA" w:rsidRPr="000766E1">
        <w:t>Metsloom</w:t>
      </w:r>
      <w:proofErr w:type="spellEnd"/>
      <w:r w:rsidR="00D27FFA" w:rsidRPr="000766E1">
        <w:t xml:space="preserve"> ja </w:t>
      </w:r>
      <w:proofErr w:type="spellStart"/>
      <w:r w:rsidR="00D27FFA" w:rsidRPr="000766E1">
        <w:t>jahindus</w:t>
      </w:r>
      <w:proofErr w:type="spellEnd"/>
      <w:r w:rsidR="00D27FFA" w:rsidRPr="000766E1">
        <w:t xml:space="preserve"> – </w:t>
      </w:r>
      <w:proofErr w:type="spellStart"/>
      <w:r w:rsidR="00D27FFA" w:rsidRPr="000766E1">
        <w:t>austus</w:t>
      </w:r>
      <w:proofErr w:type="spellEnd"/>
      <w:r w:rsidR="00D27FFA" w:rsidRPr="000766E1">
        <w:t xml:space="preserve"> ja </w:t>
      </w:r>
      <w:proofErr w:type="spellStart"/>
      <w:r w:rsidR="00D27FFA" w:rsidRPr="000766E1">
        <w:t>kasutus</w:t>
      </w:r>
      <w:proofErr w:type="spellEnd"/>
    </w:p>
    <w:p w14:paraId="7775F70C" w14:textId="77777777" w:rsidR="00D27FFA" w:rsidRPr="000766E1" w:rsidRDefault="00D27FFA" w:rsidP="00D27FFA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Ulukiliha</w:t>
      </w:r>
      <w:proofErr w:type="spellEnd"/>
      <w:r w:rsidRPr="000766E1">
        <w:t xml:space="preserve"> </w:t>
      </w:r>
      <w:proofErr w:type="spellStart"/>
      <w:r w:rsidRPr="000766E1">
        <w:t>käsitsemine</w:t>
      </w:r>
      <w:proofErr w:type="spellEnd"/>
      <w:r w:rsidRPr="000766E1">
        <w:t xml:space="preserve">, </w:t>
      </w:r>
      <w:proofErr w:type="spellStart"/>
      <w:r w:rsidRPr="000766E1">
        <w:t>turvalisus</w:t>
      </w:r>
      <w:proofErr w:type="spellEnd"/>
      <w:r w:rsidRPr="000766E1">
        <w:t xml:space="preserve">, </w:t>
      </w:r>
      <w:proofErr w:type="spellStart"/>
      <w:r w:rsidRPr="000766E1">
        <w:t>suitsutamine</w:t>
      </w:r>
      <w:proofErr w:type="spellEnd"/>
      <w:r w:rsidRPr="000766E1">
        <w:t xml:space="preserve">, </w:t>
      </w:r>
      <w:proofErr w:type="spellStart"/>
      <w:r w:rsidRPr="000766E1">
        <w:t>maks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Hirvelihapada</w:t>
      </w:r>
      <w:proofErr w:type="spellEnd"/>
      <w:r w:rsidRPr="000766E1">
        <w:t xml:space="preserve">, </w:t>
      </w:r>
      <w:proofErr w:type="spellStart"/>
      <w:r w:rsidRPr="000766E1">
        <w:t>maksavõileib</w:t>
      </w:r>
      <w:proofErr w:type="spellEnd"/>
      <w:r w:rsidRPr="000766E1">
        <w:t xml:space="preserve">, </w:t>
      </w:r>
      <w:proofErr w:type="spellStart"/>
      <w:r w:rsidRPr="000766E1">
        <w:t>metsloomalihast</w:t>
      </w:r>
      <w:proofErr w:type="spellEnd"/>
      <w:r w:rsidRPr="000766E1">
        <w:t xml:space="preserve"> </w:t>
      </w:r>
      <w:proofErr w:type="spellStart"/>
      <w:r w:rsidRPr="000766E1">
        <w:t>pasteet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Jahinduse</w:t>
      </w:r>
      <w:proofErr w:type="spellEnd"/>
      <w:r w:rsidRPr="000766E1">
        <w:t xml:space="preserve"> </w:t>
      </w:r>
      <w:proofErr w:type="spellStart"/>
      <w:r w:rsidRPr="000766E1">
        <w:t>eetika</w:t>
      </w:r>
      <w:proofErr w:type="spellEnd"/>
      <w:r w:rsidRPr="000766E1">
        <w:t xml:space="preserve">, </w:t>
      </w:r>
      <w:proofErr w:type="spellStart"/>
      <w:r w:rsidRPr="000766E1">
        <w:t>looduskoormus</w:t>
      </w:r>
      <w:proofErr w:type="spellEnd"/>
      <w:r w:rsidRPr="000766E1">
        <w:t xml:space="preserve">, </w:t>
      </w:r>
      <w:proofErr w:type="spellStart"/>
      <w:r w:rsidRPr="000766E1">
        <w:t>metsakultuur</w:t>
      </w:r>
      <w:proofErr w:type="spellEnd"/>
    </w:p>
    <w:p w14:paraId="0393876A" w14:textId="77777777" w:rsidR="007A64BE" w:rsidRPr="000766E1" w:rsidRDefault="007A64BE" w:rsidP="007A64BE">
      <w:pPr>
        <w:pStyle w:val="Pealkiri2"/>
      </w:pPr>
      <w:proofErr w:type="spellStart"/>
      <w:r w:rsidRPr="000766E1">
        <w:lastRenderedPageBreak/>
        <w:t>Märts</w:t>
      </w:r>
      <w:proofErr w:type="spellEnd"/>
      <w:r w:rsidRPr="000766E1">
        <w:t xml:space="preserve"> 13-15: </w:t>
      </w:r>
    </w:p>
    <w:p w14:paraId="4DBEB151" w14:textId="77777777" w:rsidR="007A64BE" w:rsidRPr="000766E1" w:rsidRDefault="007A64BE" w:rsidP="007A64BE">
      <w:pPr>
        <w:pStyle w:val="Pealkiri2"/>
      </w:pPr>
      <w:proofErr w:type="spellStart"/>
      <w:r w:rsidRPr="000766E1">
        <w:t>Piimatooted</w:t>
      </w:r>
      <w:proofErr w:type="spellEnd"/>
      <w:r w:rsidRPr="000766E1">
        <w:t xml:space="preserve"> ja </w:t>
      </w:r>
      <w:proofErr w:type="spellStart"/>
      <w:r w:rsidRPr="000766E1">
        <w:t>kodune</w:t>
      </w:r>
      <w:proofErr w:type="spellEnd"/>
      <w:r w:rsidRPr="000766E1">
        <w:t xml:space="preserve"> </w:t>
      </w:r>
      <w:proofErr w:type="spellStart"/>
      <w:r w:rsidRPr="000766E1">
        <w:t>piimatehnoloogia</w:t>
      </w:r>
      <w:proofErr w:type="spellEnd"/>
    </w:p>
    <w:p w14:paraId="27A55907" w14:textId="77777777" w:rsidR="007A64BE" w:rsidRPr="000766E1" w:rsidRDefault="007A64BE" w:rsidP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Hapendatud</w:t>
      </w:r>
      <w:proofErr w:type="spellEnd"/>
      <w:r w:rsidRPr="000766E1">
        <w:t xml:space="preserve"> </w:t>
      </w:r>
      <w:proofErr w:type="spellStart"/>
      <w:r w:rsidRPr="000766E1">
        <w:t>piimatooted</w:t>
      </w:r>
      <w:proofErr w:type="spellEnd"/>
      <w:r w:rsidRPr="000766E1">
        <w:t xml:space="preserve">, </w:t>
      </w:r>
      <w:proofErr w:type="spellStart"/>
      <w:r w:rsidRPr="000766E1">
        <w:t>või</w:t>
      </w:r>
      <w:proofErr w:type="spellEnd"/>
      <w:r w:rsidRPr="000766E1">
        <w:t xml:space="preserve">, </w:t>
      </w:r>
      <w:proofErr w:type="spellStart"/>
      <w:r w:rsidRPr="000766E1">
        <w:t>jogurt</w:t>
      </w:r>
      <w:proofErr w:type="spellEnd"/>
      <w:r w:rsidRPr="000766E1">
        <w:t xml:space="preserve">, </w:t>
      </w:r>
      <w:proofErr w:type="spellStart"/>
      <w:r w:rsidRPr="000766E1">
        <w:t>kohupiim</w:t>
      </w:r>
      <w:proofErr w:type="spellEnd"/>
      <w:r w:rsidRPr="000766E1">
        <w:t xml:space="preserve">, </w:t>
      </w:r>
      <w:proofErr w:type="spellStart"/>
      <w:r w:rsidRPr="000766E1">
        <w:t>vadaku</w:t>
      </w:r>
      <w:proofErr w:type="spellEnd"/>
      <w:r w:rsidRPr="000766E1">
        <w:t xml:space="preserve"> </w:t>
      </w:r>
      <w:proofErr w:type="spellStart"/>
      <w:r w:rsidRPr="000766E1">
        <w:t>kasutus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Kohupiima</w:t>
      </w:r>
      <w:proofErr w:type="spellEnd"/>
      <w:r w:rsidRPr="000766E1">
        <w:t xml:space="preserve"> ja </w:t>
      </w:r>
      <w:proofErr w:type="spellStart"/>
      <w:r w:rsidRPr="000766E1">
        <w:t>või</w:t>
      </w:r>
      <w:proofErr w:type="spellEnd"/>
      <w:r w:rsidRPr="000766E1">
        <w:t xml:space="preserve"> </w:t>
      </w:r>
      <w:proofErr w:type="spellStart"/>
      <w:r w:rsidRPr="000766E1">
        <w:t>tegemine</w:t>
      </w:r>
      <w:proofErr w:type="spellEnd"/>
      <w:r w:rsidRPr="000766E1">
        <w:t xml:space="preserve">, </w:t>
      </w:r>
      <w:proofErr w:type="spellStart"/>
      <w:r w:rsidRPr="000766E1">
        <w:t>vadakuleivakesed</w:t>
      </w:r>
      <w:proofErr w:type="spellEnd"/>
      <w:r w:rsidRPr="000766E1">
        <w:br/>
      </w:r>
      <w:proofErr w:type="spellStart"/>
      <w:r w:rsidRPr="000766E1">
        <w:t>Taimed</w:t>
      </w:r>
      <w:proofErr w:type="spellEnd"/>
      <w:r w:rsidRPr="000766E1">
        <w:t xml:space="preserve">: </w:t>
      </w:r>
      <w:proofErr w:type="spellStart"/>
      <w:r w:rsidRPr="000766E1">
        <w:t>Vaarikalehed</w:t>
      </w:r>
      <w:proofErr w:type="spellEnd"/>
      <w:r w:rsidRPr="000766E1">
        <w:t xml:space="preserve">, </w:t>
      </w:r>
      <w:proofErr w:type="spellStart"/>
      <w:r w:rsidRPr="000766E1">
        <w:t>köömned</w:t>
      </w:r>
      <w:proofErr w:type="spellEnd"/>
      <w:r w:rsidRPr="000766E1">
        <w:t xml:space="preserve">, </w:t>
      </w:r>
      <w:proofErr w:type="spellStart"/>
      <w:r w:rsidRPr="000766E1">
        <w:t>kadakamarjad</w:t>
      </w:r>
      <w:proofErr w:type="spellEnd"/>
      <w:r w:rsidRPr="000766E1">
        <w:t xml:space="preserve"> </w:t>
      </w:r>
      <w:proofErr w:type="spellStart"/>
      <w:r w:rsidRPr="000766E1">
        <w:t>maitsestamises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Taimne</w:t>
      </w:r>
      <w:proofErr w:type="spellEnd"/>
      <w:r w:rsidRPr="000766E1">
        <w:t xml:space="preserve"> </w:t>
      </w:r>
      <w:proofErr w:type="spellStart"/>
      <w:r w:rsidRPr="000766E1">
        <w:t>alternatiiv</w:t>
      </w:r>
      <w:proofErr w:type="spellEnd"/>
      <w:r w:rsidRPr="000766E1">
        <w:t xml:space="preserve"> – </w:t>
      </w:r>
      <w:proofErr w:type="spellStart"/>
      <w:r w:rsidRPr="000766E1">
        <w:t>kaerast</w:t>
      </w:r>
      <w:proofErr w:type="spellEnd"/>
      <w:r w:rsidRPr="000766E1">
        <w:t xml:space="preserve"> </w:t>
      </w:r>
      <w:proofErr w:type="spellStart"/>
      <w:r w:rsidRPr="000766E1">
        <w:t>või</w:t>
      </w:r>
      <w:proofErr w:type="spellEnd"/>
      <w:r w:rsidRPr="000766E1">
        <w:t xml:space="preserve"> </w:t>
      </w:r>
      <w:proofErr w:type="spellStart"/>
      <w:r w:rsidRPr="000766E1">
        <w:t>mandlist</w:t>
      </w:r>
      <w:proofErr w:type="spellEnd"/>
      <w:r w:rsidRPr="000766E1">
        <w:t xml:space="preserve"> “</w:t>
      </w:r>
      <w:proofErr w:type="spellStart"/>
      <w:r w:rsidRPr="000766E1">
        <w:t>piim</w:t>
      </w:r>
      <w:proofErr w:type="spellEnd"/>
      <w:r w:rsidRPr="000766E1">
        <w:t>”</w:t>
      </w:r>
      <w:r w:rsidRPr="000766E1">
        <w:br/>
      </w:r>
    </w:p>
    <w:p w14:paraId="0D552AE7" w14:textId="77777777" w:rsidR="007A64BE" w:rsidRPr="000766E1" w:rsidRDefault="007A64BE" w:rsidP="007A64BE">
      <w:pPr>
        <w:pStyle w:val="Pealkiri2"/>
      </w:pPr>
      <w:proofErr w:type="spellStart"/>
      <w:r w:rsidRPr="000766E1">
        <w:t>Munad</w:t>
      </w:r>
      <w:proofErr w:type="spellEnd"/>
      <w:r w:rsidRPr="000766E1">
        <w:t xml:space="preserve">, </w:t>
      </w:r>
      <w:proofErr w:type="spellStart"/>
      <w:r w:rsidRPr="000766E1">
        <w:t>varakevadine</w:t>
      </w:r>
      <w:proofErr w:type="spellEnd"/>
      <w:r w:rsidRPr="000766E1">
        <w:t xml:space="preserve"> </w:t>
      </w:r>
      <w:proofErr w:type="spellStart"/>
      <w:r w:rsidRPr="000766E1">
        <w:t>liha</w:t>
      </w:r>
      <w:proofErr w:type="spellEnd"/>
      <w:r w:rsidRPr="000766E1">
        <w:t xml:space="preserve"> ja looduslik toit</w:t>
      </w:r>
    </w:p>
    <w:p w14:paraId="175B8CBA" w14:textId="77777777" w:rsidR="007A64BE" w:rsidRPr="000766E1" w:rsidRDefault="007A64BE" w:rsidP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Muna</w:t>
      </w:r>
      <w:proofErr w:type="spellEnd"/>
      <w:r w:rsidRPr="000766E1">
        <w:t xml:space="preserve"> roll, </w:t>
      </w:r>
      <w:proofErr w:type="spellStart"/>
      <w:r w:rsidRPr="000766E1">
        <w:t>linnuliha</w:t>
      </w:r>
      <w:proofErr w:type="spellEnd"/>
      <w:r w:rsidRPr="000766E1">
        <w:t xml:space="preserve"> </w:t>
      </w:r>
      <w:proofErr w:type="spellStart"/>
      <w:r w:rsidRPr="000766E1">
        <w:t>kasutamine</w:t>
      </w:r>
      <w:proofErr w:type="spellEnd"/>
      <w:r w:rsidRPr="000766E1">
        <w:t xml:space="preserve">, </w:t>
      </w:r>
      <w:proofErr w:type="spellStart"/>
      <w:r w:rsidRPr="000766E1">
        <w:t>varakevadised</w:t>
      </w:r>
      <w:proofErr w:type="spellEnd"/>
      <w:r w:rsidRPr="000766E1">
        <w:t xml:space="preserve"> </w:t>
      </w:r>
      <w:proofErr w:type="spellStart"/>
      <w:r w:rsidRPr="000766E1">
        <w:t>metsloomad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Munavõi</w:t>
      </w:r>
      <w:proofErr w:type="spellEnd"/>
      <w:r w:rsidRPr="000766E1">
        <w:t xml:space="preserve">, </w:t>
      </w:r>
      <w:proofErr w:type="spellStart"/>
      <w:r w:rsidRPr="000766E1">
        <w:t>küülikupraad</w:t>
      </w:r>
      <w:proofErr w:type="spellEnd"/>
      <w:r w:rsidRPr="000766E1">
        <w:t xml:space="preserve">, </w:t>
      </w:r>
      <w:proofErr w:type="spellStart"/>
      <w:r w:rsidRPr="000766E1">
        <w:t>vutimunade</w:t>
      </w:r>
      <w:proofErr w:type="spellEnd"/>
      <w:r w:rsidRPr="000766E1">
        <w:t xml:space="preserve"> </w:t>
      </w:r>
      <w:proofErr w:type="spellStart"/>
      <w:r w:rsidRPr="000766E1">
        <w:t>marinaad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Munatootmise</w:t>
      </w:r>
      <w:proofErr w:type="spellEnd"/>
      <w:r w:rsidRPr="000766E1">
        <w:t xml:space="preserve"> </w:t>
      </w:r>
      <w:proofErr w:type="spellStart"/>
      <w:r w:rsidRPr="000766E1">
        <w:t>eetika</w:t>
      </w:r>
      <w:proofErr w:type="spellEnd"/>
      <w:r w:rsidRPr="000766E1">
        <w:t xml:space="preserve">, </w:t>
      </w:r>
      <w:proofErr w:type="spellStart"/>
      <w:r w:rsidRPr="000766E1">
        <w:t>väikefarmide</w:t>
      </w:r>
      <w:proofErr w:type="spellEnd"/>
      <w:r w:rsidRPr="000766E1">
        <w:t xml:space="preserve"> </w:t>
      </w:r>
      <w:proofErr w:type="spellStart"/>
      <w:r w:rsidRPr="000766E1">
        <w:t>tugi</w:t>
      </w:r>
      <w:proofErr w:type="spellEnd"/>
    </w:p>
    <w:p w14:paraId="2E3286E0" w14:textId="77777777" w:rsidR="007A4143" w:rsidRPr="000766E1" w:rsidRDefault="007A64BE">
      <w:pPr>
        <w:pStyle w:val="Pealkiri2"/>
      </w:pPr>
      <w:proofErr w:type="spellStart"/>
      <w:r w:rsidRPr="000766E1">
        <w:t>Aprill</w:t>
      </w:r>
      <w:proofErr w:type="spellEnd"/>
      <w:r w:rsidRPr="000766E1">
        <w:t xml:space="preserve"> 17-19</w:t>
      </w:r>
      <w:r w:rsidR="00D27FFA" w:rsidRPr="000766E1">
        <w:t xml:space="preserve">: </w:t>
      </w:r>
      <w:proofErr w:type="spellStart"/>
      <w:r w:rsidR="00D27FFA" w:rsidRPr="000766E1">
        <w:t>Varud</w:t>
      </w:r>
      <w:proofErr w:type="spellEnd"/>
      <w:r w:rsidR="00D27FFA" w:rsidRPr="000766E1">
        <w:t xml:space="preserve">, </w:t>
      </w:r>
      <w:proofErr w:type="spellStart"/>
      <w:r w:rsidR="00D27FFA" w:rsidRPr="000766E1">
        <w:t>toidupärand</w:t>
      </w:r>
      <w:proofErr w:type="spellEnd"/>
      <w:r w:rsidR="00D27FFA" w:rsidRPr="000766E1">
        <w:t xml:space="preserve"> ja kriisiteadlikkus</w:t>
      </w:r>
    </w:p>
    <w:p w14:paraId="636D07E7" w14:textId="77777777" w:rsidR="007A4143" w:rsidRPr="000766E1" w:rsidRDefault="00D27FFA">
      <w:r w:rsidRPr="000766E1">
        <w:t>Sisu: Toidupärand ja kultuurimälu. Kuidas süüa teha, kui elektrit ja poekaupa pole? Säilitamise meetodid.</w:t>
      </w:r>
      <w:r w:rsidRPr="000766E1">
        <w:br/>
        <w:t>Praktiline: Hapendamine, kuivatamine, soolamine, toiduasendused</w:t>
      </w:r>
      <w:r w:rsidRPr="000766E1">
        <w:br/>
        <w:t>Toidud: Tanguroog, kuivatatud köögiviljasupp, kamatoidud, rukkikarask</w:t>
      </w:r>
      <w:r w:rsidRPr="000766E1">
        <w:br/>
        <w:t>Lõimimine: Varutoidulaegas, kodune kriisivarude hindamine</w:t>
      </w:r>
      <w:r w:rsidRPr="000766E1">
        <w:br/>
      </w:r>
    </w:p>
    <w:p w14:paraId="68D52286" w14:textId="77777777" w:rsidR="007A4143" w:rsidRPr="000766E1" w:rsidRDefault="007A64BE">
      <w:pPr>
        <w:pStyle w:val="Pealkiri2"/>
      </w:pPr>
      <w:r w:rsidRPr="000766E1">
        <w:t>Mai 15-17</w:t>
      </w:r>
      <w:r w:rsidR="00D27FFA" w:rsidRPr="000766E1">
        <w:t xml:space="preserve">: </w:t>
      </w:r>
    </w:p>
    <w:p w14:paraId="539A6750" w14:textId="77777777" w:rsidR="007A64BE" w:rsidRPr="000766E1" w:rsidRDefault="007A64BE" w:rsidP="007A64BE">
      <w:pPr>
        <w:pStyle w:val="Pealkiri2"/>
      </w:pPr>
      <w:proofErr w:type="spellStart"/>
      <w:r w:rsidRPr="000766E1">
        <w:t>Metsikud</w:t>
      </w:r>
      <w:proofErr w:type="spellEnd"/>
      <w:r w:rsidRPr="000766E1">
        <w:t xml:space="preserve"> </w:t>
      </w:r>
      <w:proofErr w:type="spellStart"/>
      <w:r w:rsidRPr="000766E1">
        <w:t>taimed</w:t>
      </w:r>
      <w:proofErr w:type="spellEnd"/>
      <w:r w:rsidRPr="000766E1">
        <w:t xml:space="preserve"> ja </w:t>
      </w:r>
      <w:proofErr w:type="spellStart"/>
      <w:r w:rsidRPr="000766E1">
        <w:t>kevadine</w:t>
      </w:r>
      <w:proofErr w:type="spellEnd"/>
      <w:r w:rsidRPr="000766E1">
        <w:t xml:space="preserve"> turgutus</w:t>
      </w:r>
    </w:p>
    <w:p w14:paraId="657A52D5" w14:textId="77777777" w:rsidR="007A4143" w:rsidRPr="000766E1" w:rsidRDefault="007A64BE">
      <w:proofErr w:type="spellStart"/>
      <w:r w:rsidRPr="000766E1">
        <w:t>Sisu</w:t>
      </w:r>
      <w:proofErr w:type="spellEnd"/>
      <w:r w:rsidRPr="000766E1">
        <w:t xml:space="preserve">: </w:t>
      </w:r>
      <w:proofErr w:type="spellStart"/>
      <w:r w:rsidRPr="000766E1">
        <w:t>Taimede</w:t>
      </w:r>
      <w:proofErr w:type="spellEnd"/>
      <w:r w:rsidRPr="000766E1">
        <w:t xml:space="preserve"> </w:t>
      </w:r>
      <w:proofErr w:type="spellStart"/>
      <w:r w:rsidRPr="000766E1">
        <w:t>tundmine</w:t>
      </w:r>
      <w:proofErr w:type="spellEnd"/>
      <w:r w:rsidRPr="000766E1">
        <w:t xml:space="preserve">, </w:t>
      </w:r>
      <w:proofErr w:type="spellStart"/>
      <w:r w:rsidRPr="000766E1">
        <w:t>kogumine</w:t>
      </w:r>
      <w:proofErr w:type="spellEnd"/>
      <w:r w:rsidRPr="000766E1">
        <w:t xml:space="preserve">, </w:t>
      </w:r>
      <w:proofErr w:type="spellStart"/>
      <w:r w:rsidRPr="000766E1">
        <w:t>toiduks</w:t>
      </w:r>
      <w:proofErr w:type="spellEnd"/>
      <w:r w:rsidRPr="000766E1">
        <w:t xml:space="preserve"> ja </w:t>
      </w:r>
      <w:proofErr w:type="spellStart"/>
      <w:r w:rsidRPr="000766E1">
        <w:t>terviseks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Nõgesesupp</w:t>
      </w:r>
      <w:proofErr w:type="spellEnd"/>
      <w:r w:rsidRPr="000766E1">
        <w:t xml:space="preserve">, </w:t>
      </w:r>
      <w:proofErr w:type="spellStart"/>
      <w:r w:rsidRPr="000766E1">
        <w:t>karulaugupesto</w:t>
      </w:r>
      <w:proofErr w:type="spellEnd"/>
      <w:r w:rsidRPr="000766E1">
        <w:t xml:space="preserve">, </w:t>
      </w:r>
      <w:proofErr w:type="spellStart"/>
      <w:r w:rsidRPr="000766E1">
        <w:t>nurmenuku</w:t>
      </w:r>
      <w:proofErr w:type="spellEnd"/>
      <w:r w:rsidRPr="000766E1">
        <w:t xml:space="preserve"> </w:t>
      </w:r>
      <w:proofErr w:type="spellStart"/>
      <w:r w:rsidRPr="000766E1">
        <w:t>jook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Elurikkus</w:t>
      </w:r>
      <w:proofErr w:type="spellEnd"/>
      <w:r w:rsidRPr="000766E1">
        <w:t xml:space="preserve">, </w:t>
      </w:r>
      <w:proofErr w:type="spellStart"/>
      <w:r w:rsidRPr="000766E1">
        <w:t>looduse</w:t>
      </w:r>
      <w:proofErr w:type="spellEnd"/>
      <w:r w:rsidRPr="000766E1">
        <w:t xml:space="preserve"> </w:t>
      </w:r>
      <w:proofErr w:type="spellStart"/>
      <w:r w:rsidRPr="000766E1">
        <w:t>hoidmine</w:t>
      </w:r>
      <w:proofErr w:type="spellEnd"/>
      <w:r w:rsidRPr="000766E1">
        <w:t xml:space="preserve">, </w:t>
      </w:r>
      <w:proofErr w:type="spellStart"/>
      <w:r w:rsidRPr="000766E1">
        <w:t>taimede</w:t>
      </w:r>
      <w:proofErr w:type="spellEnd"/>
      <w:r w:rsidRPr="000766E1">
        <w:t xml:space="preserve"> </w:t>
      </w:r>
      <w:proofErr w:type="spellStart"/>
      <w:r w:rsidRPr="000766E1">
        <w:t>õigused</w:t>
      </w:r>
      <w:proofErr w:type="spellEnd"/>
    </w:p>
    <w:p w14:paraId="20C8AF5D" w14:textId="77777777" w:rsidR="007A4143" w:rsidRPr="000766E1" w:rsidRDefault="007A64BE" w:rsidP="007A64BE">
      <w:pPr>
        <w:pStyle w:val="Pealkiri2"/>
      </w:pPr>
      <w:proofErr w:type="spellStart"/>
      <w:r w:rsidRPr="000766E1">
        <w:t>Juuni</w:t>
      </w:r>
      <w:proofErr w:type="spellEnd"/>
      <w:r w:rsidRPr="000766E1">
        <w:t xml:space="preserve"> 12-14</w:t>
      </w:r>
      <w:r w:rsidR="00D27FFA" w:rsidRPr="000766E1">
        <w:t xml:space="preserve">: </w:t>
      </w:r>
    </w:p>
    <w:p w14:paraId="4DFC5189" w14:textId="77777777" w:rsidR="007A64BE" w:rsidRPr="000766E1" w:rsidRDefault="007A64BE" w:rsidP="007A64BE">
      <w:pPr>
        <w:pStyle w:val="Pealkiri2"/>
      </w:pPr>
      <w:proofErr w:type="spellStart"/>
      <w:r w:rsidRPr="000766E1">
        <w:t>Teraviljad</w:t>
      </w:r>
      <w:proofErr w:type="spellEnd"/>
      <w:r w:rsidRPr="000766E1">
        <w:t xml:space="preserve"> ja </w:t>
      </w:r>
      <w:proofErr w:type="spellStart"/>
      <w:r w:rsidRPr="000766E1">
        <w:t>põllusaak</w:t>
      </w:r>
      <w:proofErr w:type="spellEnd"/>
    </w:p>
    <w:p w14:paraId="63D0CAEF" w14:textId="77777777" w:rsidR="007A64BE" w:rsidRDefault="007A64BE" w:rsidP="007A64BE">
      <w:proofErr w:type="spellStart"/>
      <w:r w:rsidRPr="000766E1">
        <w:t>Sisu</w:t>
      </w:r>
      <w:proofErr w:type="spellEnd"/>
      <w:r w:rsidRPr="000766E1">
        <w:t xml:space="preserve">: Oder, </w:t>
      </w:r>
      <w:proofErr w:type="spellStart"/>
      <w:r w:rsidRPr="000766E1">
        <w:t>kaer</w:t>
      </w:r>
      <w:proofErr w:type="spellEnd"/>
      <w:r w:rsidRPr="000766E1">
        <w:t xml:space="preserve">, </w:t>
      </w:r>
      <w:proofErr w:type="spellStart"/>
      <w:r w:rsidRPr="000766E1">
        <w:t>rukis</w:t>
      </w:r>
      <w:proofErr w:type="spellEnd"/>
      <w:r w:rsidRPr="000766E1">
        <w:t xml:space="preserve">, </w:t>
      </w:r>
      <w:proofErr w:type="spellStart"/>
      <w:r w:rsidRPr="000766E1">
        <w:t>tatar</w:t>
      </w:r>
      <w:proofErr w:type="spellEnd"/>
      <w:r w:rsidRPr="000766E1">
        <w:t xml:space="preserve"> – </w:t>
      </w:r>
      <w:proofErr w:type="spellStart"/>
      <w:r w:rsidRPr="000766E1">
        <w:t>kasutamine</w:t>
      </w:r>
      <w:proofErr w:type="spellEnd"/>
      <w:r w:rsidRPr="000766E1">
        <w:t xml:space="preserve"> ja </w:t>
      </w:r>
      <w:proofErr w:type="spellStart"/>
      <w:r w:rsidRPr="000766E1">
        <w:t>toiteväärtus</w:t>
      </w:r>
      <w:proofErr w:type="spellEnd"/>
      <w:r w:rsidRPr="000766E1">
        <w:br/>
      </w:r>
      <w:proofErr w:type="spellStart"/>
      <w:r w:rsidRPr="000766E1">
        <w:t>Praktiline</w:t>
      </w:r>
      <w:proofErr w:type="spellEnd"/>
      <w:r w:rsidRPr="000766E1">
        <w:t xml:space="preserve">: </w:t>
      </w:r>
      <w:proofErr w:type="spellStart"/>
      <w:r w:rsidRPr="000766E1">
        <w:t>Rukkileib</w:t>
      </w:r>
      <w:proofErr w:type="spellEnd"/>
      <w:r w:rsidRPr="000766E1">
        <w:t xml:space="preserve"> </w:t>
      </w:r>
      <w:proofErr w:type="spellStart"/>
      <w:r w:rsidRPr="000766E1">
        <w:t>juuretisega</w:t>
      </w:r>
      <w:proofErr w:type="spellEnd"/>
      <w:r w:rsidRPr="000766E1">
        <w:t xml:space="preserve">, </w:t>
      </w:r>
      <w:proofErr w:type="spellStart"/>
      <w:r w:rsidRPr="000766E1">
        <w:t>odrapuder</w:t>
      </w:r>
      <w:proofErr w:type="spellEnd"/>
      <w:r w:rsidRPr="000766E1">
        <w:t xml:space="preserve">, </w:t>
      </w:r>
      <w:proofErr w:type="spellStart"/>
      <w:r w:rsidRPr="000766E1">
        <w:t>tatrapannkoogid</w:t>
      </w:r>
      <w:proofErr w:type="spellEnd"/>
      <w:r w:rsidRPr="000766E1">
        <w:br/>
      </w:r>
      <w:proofErr w:type="spellStart"/>
      <w:r w:rsidRPr="000766E1">
        <w:t>Lõimimine</w:t>
      </w:r>
      <w:proofErr w:type="spellEnd"/>
      <w:r w:rsidRPr="000766E1">
        <w:t xml:space="preserve">: </w:t>
      </w:r>
      <w:proofErr w:type="spellStart"/>
      <w:r w:rsidRPr="000766E1">
        <w:t>Gluteen</w:t>
      </w:r>
      <w:proofErr w:type="spellEnd"/>
      <w:r w:rsidRPr="000766E1">
        <w:t xml:space="preserve"> ja </w:t>
      </w:r>
      <w:proofErr w:type="spellStart"/>
      <w:r w:rsidRPr="000766E1">
        <w:t>kaasaegne</w:t>
      </w:r>
      <w:proofErr w:type="spellEnd"/>
      <w:r w:rsidRPr="000766E1">
        <w:t xml:space="preserve"> </w:t>
      </w:r>
      <w:proofErr w:type="spellStart"/>
      <w:r w:rsidRPr="000766E1">
        <w:t>toidutundlikkus</w:t>
      </w:r>
      <w:proofErr w:type="spellEnd"/>
      <w:r w:rsidRPr="00D27FFA">
        <w:t xml:space="preserve"> </w:t>
      </w:r>
    </w:p>
    <w:p w14:paraId="5C062EAE" w14:textId="77777777" w:rsidR="007A4143" w:rsidRDefault="00D27FFA">
      <w:r>
        <w:br/>
      </w:r>
    </w:p>
    <w:sectPr w:rsidR="007A41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68"/>
    <w:rsid w:val="0006063C"/>
    <w:rsid w:val="000766E1"/>
    <w:rsid w:val="0015074B"/>
    <w:rsid w:val="0029639D"/>
    <w:rsid w:val="00326F90"/>
    <w:rsid w:val="003863A3"/>
    <w:rsid w:val="007A4143"/>
    <w:rsid w:val="007A64BE"/>
    <w:rsid w:val="00AA1D8D"/>
    <w:rsid w:val="00B47730"/>
    <w:rsid w:val="00CB0664"/>
    <w:rsid w:val="00D27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89E16"/>
  <w14:defaultImageDpi w14:val="300"/>
  <w15:docId w15:val="{FBB5D00A-6E30-4666-8007-C3565F1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334BB-80EB-4C7E-A7DA-9F563AD2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Marika Šadeiko</cp:lastModifiedBy>
  <cp:revision>4</cp:revision>
  <dcterms:created xsi:type="dcterms:W3CDTF">2025-10-06T10:03:00Z</dcterms:created>
  <dcterms:modified xsi:type="dcterms:W3CDTF">2025-10-15T09:47:00Z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1841149255</vt:i4>
  </property>
</Properties>
</file>